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.NET本质论  第1卷  公共语言运行库</w:t>
      </w:r>
    </w:p>
    <w:p>
      <w:r>
        <w:rPr>
          <w:rFonts w:ascii="宋体" w:hAnsi="宋体" w:eastAsia="宋体"/>
          <w:sz w:val="24"/>
        </w:rPr>
        <w:t>（美）Don Box，（美）Chris Sells著；张晓坤译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.NET本质论  第1卷  公共语言运行库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（美）Don Box，（美）Chris Sells著；张晓坤译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本书出售、求购地址：https://www.jiaokey.com/book/detail/11230937.html</w:t>
      </w:r>
    </w:p>
    <w:p>
      <w:r>
        <w:t>更多相关图书推荐：https://www.jiaokey.com</w:t>
      </w:r>
    </w:p>
    <w:p>
      <w:r>
        <w:t>（美）Don Box，（美）Chris Sells著；张晓坤译 其他作品：https://www.jiaokey.com/tag/（美）Don Box，（美）Chris Sells著；张晓坤译.html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关键词搜索：https://www.jiaokey.com/tag/.NET本质论  第1卷  公共语言运行库.html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