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书名：儿童国画技法速成  2  翎毛画法</w:t>
      </w:r>
    </w:p>
    <w:p>
      <w:r>
        <w:t>作者：宁佳录，裴丽华著</w:t>
      </w:r>
    </w:p>
    <w:p>
      <w:r>
        <w:t>出版社：天津：天津人民美术出版社</w:t>
      </w:r>
    </w:p>
    <w:p>
      <w:r>
        <w:t>出版日期：2004.04</w:t>
      </w:r>
    </w:p>
    <w:p>
      <w:r>
        <w:t>总页数：67</w:t>
      </w:r>
    </w:p>
    <w:p>
      <w:r>
        <w:t>更多请访问教客网: www.jiaokey.com</w:t>
      </w:r>
    </w:p>
    <w:p>
      <w:r>
        <w:t>儿童国画技法速成  2  翎毛画法 评论地址：https://www.jiaokey.com/book/detail/11230921.html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