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中国革命中的太行抗日根据地社会变迁</w:t>
      </w:r>
    </w:p>
    <w:p>
      <w:r>
        <w:rPr>
          <w:rFonts w:ascii="宋体" w:hAnsi="宋体" w:eastAsia="宋体"/>
          <w:sz w:val="24"/>
        </w:rPr>
        <w:t>（澳）大卫·古德曼著；田酉如等译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中国革命中的太行抗日根据地社会变迁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（澳）大卫·古德曼著；田酉如等译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 晋冀鲁豫抗日根据地(学科: 社会发展 学科: 研究) 晋冀鲁豫抗日根据地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本书出售、求购地址：https://www.jiaokey.com/book/detail/11230890.html</w:t>
      </w:r>
    </w:p>
    <w:p>
      <w:r>
        <w:t>更多相关图书推荐：https://www.jiaokey.com</w:t>
      </w:r>
    </w:p>
    <w:p>
      <w:r>
        <w:t>（澳）大卫·古德曼著；田酉如等译 其他作品：https://www.jiaokey.com/tag/（澳）大卫·古德曼著；田酉如等译.html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关键词搜索：https://www.jiaokey.com/tag/社会发展 晋冀鲁豫抗日根据地(学科: 社会发展 学科: 研究) 晋冀鲁豫抗日根据地.html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