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多元智力教与学的策略</w:t>
      </w:r>
    </w:p>
    <w:p>
      <w:r>
        <w:rPr>
          <w:rFonts w:ascii="宋体" w:hAnsi="宋体" w:eastAsia="宋体"/>
          <w:sz w:val="24"/>
        </w:rPr>
        <w:t>（美）Linda Campbell等著；霍力岩，沙莉等译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多元智力教与学的策略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 Campbell等著；霍力岩，沙莉等译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智育(学科: 教育理论 学科: 研究) 智育 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本书出售、求购地址：https://www.jiaokey.com/book/detail/11230885.html</w:t>
      </w:r>
    </w:p>
    <w:p>
      <w:r>
        <w:t>更多相关图书推荐：https://www.jiaokey.com</w:t>
      </w:r>
    </w:p>
    <w:p>
      <w:r>
        <w:t>（美）Linda Campbell等著；霍力岩，沙莉等译 其他作品：https://www.jiaokey.com/tag/（美）Linda Campbell等著；霍力岩，沙莉等译.html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关键词搜索：https://www.jiaokey.com/tag/智育(学科: 教育理论 学科: 研究) 智育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