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别让自己的提醒晚到一步  弱者等待机会，强者是制造机会</w:t>
      </w:r>
    </w:p>
    <w:p>
      <w:r>
        <w:rPr>
          <w:rFonts w:ascii="宋体" w:hAnsi="宋体" w:eastAsia="宋体"/>
          <w:sz w:val="24"/>
        </w:rPr>
        <w:t>厉尊编著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别让自己的提醒晚到一步  弱者等待机会，强者是制造机会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本书出售、求购地址：https://www.jiaokey.com/book/detail/11230882.html</w:t>
      </w:r>
    </w:p>
    <w:p>
      <w:r>
        <w:t>更多相关图书推荐：https://www.jiaokey.com</w:t>
      </w:r>
    </w:p>
    <w:p>
      <w:r>
        <w:t>厉尊编著 其他作品：https://www.jiaokey.com/tag/厉尊编著.html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关键词搜索：https://www.jiaokey.com/tag/别让自己的提醒晚到一步  弱者等待机会，强者是制造机会.html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