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圣经和希腊主义的双重视野  奥利金其人及神学思想</w:t>
      </w:r>
    </w:p>
    <w:p>
      <w:r>
        <w:rPr>
          <w:rFonts w:ascii="宋体" w:hAnsi="宋体" w:eastAsia="宋体"/>
          <w:sz w:val="24"/>
        </w:rPr>
        <w:t>章雪富著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圣经和希腊主义的双重视野  奥利金其人及神学思想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本书出售、求购地址：https://www.jiaokey.com/book/detail/11230876.html</w:t>
      </w:r>
    </w:p>
    <w:p>
      <w:r>
        <w:t>更多相关图书推荐：https://www.jiaokey.com</w:t>
      </w:r>
    </w:p>
    <w:p>
      <w:r>
        <w:t>章雪富著 其他作品：https://www.jiaokey.com/tag/章雪富著.html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关键词搜索：https://www.jiaokey.com/tag/圣经和希腊主义的双重视野  奥利金其人及神学思想.html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