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成功无规律  从同一所校园走向世界的27位精英</w:t>
      </w:r>
    </w:p>
    <w:p>
      <w:r>
        <w:rPr>
          <w:rFonts w:ascii="宋体" w:hAnsi="宋体" w:eastAsia="宋体"/>
          <w:sz w:val="24"/>
        </w:rPr>
        <w:t>马瑛瑛，徐澜主笔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成功无规律  从同一所校园走向世界的27位精英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马瑛瑛，徐澜主笔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本书出售、求购地址：https://www.jiaokey.com/book/detail/11230825.html</w:t>
      </w:r>
    </w:p>
    <w:p>
      <w:r>
        <w:t>更多相关图书推荐：https://www.jiaokey.com</w:t>
      </w:r>
    </w:p>
    <w:p>
      <w:r>
        <w:t>马瑛瑛，徐澜主笔 其他作品：https://www.jiaokey.com/tag/马瑛瑛，徐澜主笔.html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关键词搜索：https://www.jiaokey.com/tag/成功无规律  从同一所校园走向世界的27位精英.html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