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明代) 话本小说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本书出售、求购地址：https://www.jiaokey.com/book/detail/11230789.html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关键词搜索：https://www.jiaokey.com/tag/话本小说(地点: 中国 年代: 明代) 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