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经典营销思想</w:t>
      </w:r>
    </w:p>
    <w:p>
      <w:r>
        <w:rPr>
          <w:rFonts w:ascii="宋体" w:hAnsi="宋体" w:eastAsia="宋体"/>
          <w:sz w:val="24"/>
        </w:rPr>
        <w:t>（美）约瑟夫· H.博耶特（Joseph H.Boyett），（美）杰米· T.博耶特（Jimmie T.Boyett）著；杨悦译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经典营销思想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 H.博耶特（Joseph H.Boyett），（美）杰米· T.博耶特（Jimmie T.Boyett）著；杨悦译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本书出售、求购地址：https://www.jiaokey.com/book/detail/11230766.html</w:t>
      </w:r>
    </w:p>
    <w:p>
      <w:r>
        <w:t>更多相关图书推荐：https://www.jiaokey.com</w:t>
      </w:r>
    </w:p>
    <w:p>
      <w:r>
        <w:t>（美）约瑟夫· H.博耶特（Joseph H.Boyett），（美）杰米· T.博耶特（Jimmie T.Boyett）著；杨悦译 其他作品：https://www.jiaokey.com/tag/（美）约瑟夫· H.博耶特（Joseph H.Boyett），（美）杰米· T.博耶特（Jimmie T.Boyett）著；杨悦译.html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关键词搜索：https://www.jiaokey.com/tag/经典营销思想.html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