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书名：自然养颜DIY</w:t>
      </w:r>
    </w:p>
    <w:p>
      <w:r>
        <w:t>作者：汪少颖编著；王彦，郭楠漫画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自然养颜DIY 评论地址：https://www.jiaokey.com/book/detail/11230757.html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