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书名：罗德里戈绅士幻想曲  为吉他和乐队而作  总谱</w:t>
      </w:r>
    </w:p>
    <w:p>
      <w:r>
        <w:t>作者：（西）华金·罗德里&lt;font color=Red&gt;戈&lt;/font&gt;（Joaquin Rodrigo）作曲</w:t>
      </w:r>
    </w:p>
    <w:p>
      <w:r>
        <w:t>出版社：长沙:湖南文艺出版社,2004.04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罗德里戈绅士幻想曲  为吉他和乐队而作  总谱 评论地址：https://www.jiaokey.com/book/detail/11230724.html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