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斯特拉文斯基焰火 乐队幻想曲 Op.4 总谱</w:t>
      </w:r>
    </w:p>
    <w:p>
      <w:r>
        <w:rPr>
          <w:rFonts w:ascii="宋体" w:hAnsi="宋体" w:eastAsia="宋体"/>
          <w:sz w:val="24"/>
        </w:rPr>
        <w:t>（美）伊戈尔·斯特拉文斯基（Igor Stravinsky）作曲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斯特拉文斯基焰火 乐队幻想曲 Op.4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（美）伊戈尔·斯特拉文斯基（Igor Stravinsky）作曲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本书出售、求购地址：https://www.jiaokey.com/book/detail/11230718.html</w:t>
      </w:r>
    </w:p>
    <w:p>
      <w:r>
        <w:t>更多相关图书推荐：https://www.jiaokey.com</w:t>
      </w:r>
    </w:p>
    <w:p>
      <w:r>
        <w:t>（美）伊戈尔·斯特拉文斯基（Igor Stravinsky）作曲 其他作品：https://www.jiaokey.com/tag/（美）伊戈尔·斯特拉文斯基（Igor Stravinsky）作曲.html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关键词搜索：https://www.jiaokey.com/tag/斯特拉文斯基焰火 乐队幻想曲 Op.4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