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蒂佩特协奏曲  为二个弦乐队而作  总谱</w:t>
      </w:r>
    </w:p>
    <w:p>
      <w:r>
        <w:rPr>
          <w:rFonts w:ascii="宋体" w:hAnsi="宋体" w:eastAsia="宋体"/>
          <w:sz w:val="24"/>
        </w:rPr>
        <w:t>（英）迈克尔·蒂佩特（Michael Tippett）作曲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蒂佩特协奏曲  为二个弦乐队而作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（英）迈克尔·蒂佩特（Michael Tippett）作曲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本书出售、求购地址：https://www.jiaokey.com/book/detail/11230717.html</w:t>
      </w:r>
    </w:p>
    <w:p>
      <w:r>
        <w:t>更多相关图书推荐：https://www.jiaokey.com</w:t>
      </w:r>
    </w:p>
    <w:p>
      <w:r>
        <w:t>（英）迈克尔·蒂佩特（Michael Tippett）作曲 其他作品：https://www.jiaokey.com/tag/（英）迈克尔·蒂佩特（Michael Tippett）作曲.html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关键词搜索：https://www.jiaokey.com/tag/蒂佩特协奏曲  为二个弦乐队而作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