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书名：欣德米特韦伯主题交响变奏曲  总谱</w:t>
      </w:r>
    </w:p>
    <w:p>
      <w:r>
        <w:t>作者：（德）保罗·&lt;font color=Red&gt;欣&lt;/font&gt;德米特（Paul Hindemith）作曲</w:t>
      </w:r>
    </w:p>
    <w:p>
      <w:r>
        <w:t>出版社：长沙:湖南文艺出版社,2004.04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欣德米特韦伯主题交响变奏曲  总谱 评论地址：https://www.jiaokey.com/book/detail/11230716.html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