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书名：欣德米特天鹅转子  根据民歌而作的中提琴与小型乐队协奏曲  总谱</w:t>
      </w:r>
    </w:p>
    <w:p>
      <w:r>
        <w:t>作者：（德）保罗·&lt;font color=Red&gt;欣&lt;/font&gt;德米特（Paul Hindemith）作曲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欣德米特天鹅转子  根据民歌而作的中提琴与小型乐队协奏曲  总谱 评论地址：https://www.jiaokey.com/book/detail/11230715.html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