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书名：欣德米特乐队协奏曲 Op.38 总谱</w:t>
      </w:r>
    </w:p>
    <w:p>
      <w:r>
        <w:t>作者:（德）保罗·&lt;font color=Red&gt;欣&lt;/font&gt;德米特（Paul Hindemith）作曲</w:t>
      </w:r>
    </w:p>
    <w:p>
      <w:r>
        <w:t>出版社:长沙:湖南文艺出版社,2004.04</w:t>
      </w:r>
    </w:p>
    <w:p>
      <w:r>
        <w:t>出版日期：</w:t>
      </w:r>
    </w:p>
    <w:p>
      <w:r>
        <w:t>总页数：68</w:t>
      </w:r>
    </w:p>
    <w:p>
      <w:r>
        <w:t>更多请访问教客网:www.jiaokey.com</w:t>
      </w:r>
    </w:p>
    <w:p>
      <w:r>
        <w:t>欣德米特乐队协奏曲 Op.38 总谱评论地址：https://www.jiaokey.com/book/detail/11230713.html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