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组曲  为查尔斯王子生日而作  总谱</w:t>
      </w:r>
    </w:p>
    <w:p>
      <w:r>
        <w:rPr>
          <w:rFonts w:ascii="宋体" w:hAnsi="宋体" w:eastAsia="宋体"/>
          <w:sz w:val="24"/>
        </w:rPr>
        <w:t>蒂佩特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组曲  为查尔斯王子生日而作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本书出售、求购地址：https://www.jiaokey.com/book/detail/11230710.html</w:t>
      </w:r>
    </w:p>
    <w:p>
      <w:r>
        <w:t>更多相关图书推荐：https://www.jiaokey.com</w:t>
      </w:r>
    </w:p>
    <w:p>
      <w:r>
        <w:t>蒂佩特 其他作品：https://www.jiaokey.com/tag/蒂佩特.html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关键词搜索：https://www.jiaokey.com/tag/组曲  为查尔斯王子生日而作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