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Snort 2.0入侵检测</w:t>
      </w:r>
    </w:p>
    <w:p>
      <w:r>
        <w:rPr>
          <w:rFonts w:ascii="宋体" w:hAnsi="宋体" w:eastAsia="宋体"/>
          <w:sz w:val="24"/>
        </w:rPr>
        <w:t>（美）Brian Caswell等著；宋劲松等译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Snort 2.0入侵检测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Caswell等著；宋劲松等译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本书出售、求购地址：https://www.jiaokey.com/book/detail/11230678.html</w:t>
      </w:r>
    </w:p>
    <w:p>
      <w:r>
        <w:t>更多相关图书推荐：https://www.jiaokey.com</w:t>
      </w:r>
    </w:p>
    <w:p>
      <w:r>
        <w:t>（美）Brian Caswell等著；宋劲松等译 其他作品：https://www.jiaokey.com/tag/（美）Brian Caswell等著；宋劲松等译.html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关键词搜索：https://www.jiaokey.com/tag/Snort 2.0入侵检测.html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