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问题求解与编程概念  第6版</w:t>
      </w:r>
    </w:p>
    <w:p>
      <w:r>
        <w:rPr>
          <w:rFonts w:ascii="宋体" w:hAnsi="宋体" w:eastAsia="宋体"/>
          <w:sz w:val="24"/>
        </w:rPr>
        <w:t>（美）Maureen Sprankle著；张晓明，邓劲生译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问题求解与编程概念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（美）Maureen Sprankle著；张晓明，邓劲生译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本书出售、求购地址：https://www.jiaokey.com/book/detail/11230661.html</w:t>
      </w:r>
    </w:p>
    <w:p>
      <w:r>
        <w:t>更多相关图书推荐：https://www.jiaokey.com</w:t>
      </w:r>
    </w:p>
    <w:p>
      <w:r>
        <w:t>（美）Maureen Sprankle著；张晓明，邓劲生译 其他作品：https://www.jiaokey.com/tag/（美）Maureen Sprankle著；张晓明，邓劲生译.html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关键词搜索：https://www.jiaokey.com/tag/问题求解与编程概念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