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2001高级功能应用与编程处理</w:t>
      </w:r>
    </w:p>
    <w:p>
      <w:r>
        <w:rPr>
          <w:rFonts w:ascii="宋体" w:hAnsi="宋体" w:eastAsia="宋体"/>
          <w:sz w:val="24"/>
        </w:rPr>
        <w:t>孙江宏，段大高编著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2001高级功能应用与编程处理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孙江宏，段大高编著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本书出售、求购地址：https://www.jiaokey.com/book/detail/11230649.html</w:t>
      </w:r>
    </w:p>
    <w:p>
      <w:r>
        <w:t>更多相关图书推荐：https://www.jiaokey.com</w:t>
      </w:r>
    </w:p>
    <w:p>
      <w:r>
        <w:t>孙江宏，段大高编著 其他作品：https://www.jiaokey.com/tag/孙江宏，段大高编著.html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2001高级功能应用与编程处理.html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