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信息技术与物理教学整合的模式与策略</w:t>
      </w:r>
    </w:p>
    <w:p>
      <w:r>
        <w:rPr>
          <w:rFonts w:ascii="宋体" w:hAnsi="宋体" w:eastAsia="宋体"/>
          <w:sz w:val="24"/>
        </w:rPr>
        <w:t>秦晓文，邵泽义著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信息技术与物理教学整合的模式与策略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秦晓文，邵泽义著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本书出售、求购地址：https://www.jiaokey.com/book/detail/11230647.html</w:t>
      </w:r>
    </w:p>
    <w:p>
      <w:r>
        <w:t>更多相关图书推荐：https://www.jiaokey.com</w:t>
      </w:r>
    </w:p>
    <w:p>
      <w:r>
        <w:t>秦晓文，邵泽义著 其他作品：https://www.jiaokey.com/tag/秦晓文，邵泽义著.html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关键词搜索：https://www.jiaokey.com/tag/信息技术与物理教学整合的模式与策略.html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