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存储安全技术：SAN、NAS和DAS的安全保护</w:t>
      </w:r>
    </w:p>
    <w:p>
      <w:r>
        <w:rPr>
          <w:rFonts w:ascii="宋体" w:hAnsi="宋体" w:eastAsia="宋体"/>
          <w:sz w:val="24"/>
        </w:rPr>
        <w:t>（美）John Chirillo Scott Blaul著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存储安全技术：SAN、NAS和DAS的安全保护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Chirillo Scott Blaul著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本书出售、求购地址：https://www.jiaokey.com/book/detail/11230646.html</w:t>
      </w:r>
    </w:p>
    <w:p>
      <w:r>
        <w:t>更多相关图书推荐：https://www.jiaokey.com</w:t>
      </w:r>
    </w:p>
    <w:p>
      <w:r>
        <w:t>（美）John Chirillo Scott Blaul著 其他作品：https://www.jiaokey.com/tag/（美）John Chirillo Scott Blaul著.html</w:t>
      </w:r>
    </w:p>
    <w:p>
      <w:r>
        <w:t>关键词搜索：https://www.jiaokey.com/tag/存储安全技术：SAN、NAS和DAS的安全保护.html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