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战略资产配置  长期投资者的资产组合选择</w:t>
      </w:r>
    </w:p>
    <w:p>
      <w:r>
        <w:rPr>
          <w:rFonts w:ascii="宋体" w:hAnsi="宋体" w:eastAsia="宋体"/>
          <w:sz w:val="24"/>
        </w:rPr>
        <w:t>（美） 约翰·Y·坎贝尔，路易斯·M·万斯勒著；= John Y. Campbell，Luis M.Viceira 陈学彬等译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战略资产配置  长期投资者的资产组合选择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约翰·Y·坎贝尔，路易斯·M·万斯勒著；= John Y. Campbell，Luis M.Viceira 陈学彬等译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基金)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本书出售、求购地址：https://www.jiaokey.com/book/detail/11230620.html</w:t>
      </w:r>
    </w:p>
    <w:p>
      <w:r>
        <w:t>更多相关图书推荐：https://www.jiaokey.com</w:t>
      </w:r>
    </w:p>
    <w:p>
      <w:r>
        <w:t>（美） 约翰·Y·坎贝尔，路易斯·M·万斯勒著；= John Y. Campbell，Luis M.Viceira 陈学彬等译 其他作品：https://www.jiaokey.com/tag/（美） 约翰·Y·坎贝尔，路易斯·M·万斯勒著；= John Y. Campbell，Luis M.Viceira 陈学彬等译.html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关键词搜索：https://www.jiaokey.com/tag/投资(学科: 基金).html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