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调查访问手册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调查访问手册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本书出售、求购地址：https://www.jiaokey.com/book/detail/11230608.html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关键词搜索：https://www.jiaokey.com/tag/调查访问手册.html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