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书名：世界百年营销经典回放  美国《商业周刊》综合评述</w:t>
      </w:r>
    </w:p>
    <w:p>
      <w:r>
        <w:t>作者：宏泰顾问著</w:t>
      </w:r>
    </w:p>
    <w:p>
      <w:r>
        <w:t>出版社：哈尔滨：哈尔滨出版社</w:t>
      </w:r>
    </w:p>
    <w:p>
      <w:r>
        <w:t>出版日期：2003.10</w:t>
      </w:r>
    </w:p>
    <w:p>
      <w:r>
        <w:t>总页数：279</w:t>
      </w:r>
    </w:p>
    <w:p>
      <w:r>
        <w:t>更多请访问教客网: www.jiaokey.com</w:t>
      </w:r>
    </w:p>
    <w:p>
      <w:r>
        <w:t>世界百年营销经典回放  美国《商业周刊》综合评述 评论地址：https://www.jiaokey.com/book/detail/11230606.html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