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人员培训精要  人员培训的过程、原理和技巧的权威指导</w:t>
      </w:r>
    </w:p>
    <w:p>
      <w:r>
        <w:rPr>
          <w:rFonts w:ascii="宋体" w:hAnsi="宋体" w:eastAsia="宋体"/>
          <w:sz w:val="24"/>
        </w:rPr>
        <w:t>（英）朱莉·斯达（Julie Starr）著；黄建军，石展晗译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人员培训精要  人员培训的过程、原理和技巧的权威指导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（英）朱莉·斯达（Julie Starr）著；黄建军，石展晗译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本书出售、求购地址：https://www.jiaokey.com/book/detail/11230600.html</w:t>
      </w:r>
    </w:p>
    <w:p>
      <w:r>
        <w:t>更多相关图书推荐：https://www.jiaokey.com</w:t>
      </w:r>
    </w:p>
    <w:p>
      <w:r>
        <w:t>（英）朱莉·斯达（Julie Starr）著；黄建军，石展晗译 其他作品：https://www.jiaokey.com/tag/（英）朱莉·斯达（Julie Starr）著；黄建军，石展晗译.html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关键词搜索：https://www.jiaokey.com/tag/人员培训精要  人员培训的过程、原理和技巧的权威指导.html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