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领导趋势  国际管理领域前沿报告</w:t>
      </w:r>
    </w:p>
    <w:p>
      <w:r>
        <w:rPr>
          <w:rFonts w:ascii="宋体" w:hAnsi="宋体" w:eastAsia="宋体"/>
          <w:sz w:val="24"/>
        </w:rPr>
        <w:t>（美）罗伯特·海勒著；李根芳译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领导趋势  国际管理领域前沿报告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（美）罗伯特·海勒著；李根芳译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本书出售、求购地址：https://www.jiaokey.com/book/detail/11230596.html</w:t>
      </w:r>
    </w:p>
    <w:p>
      <w:r>
        <w:t>更多相关图书推荐：https://www.jiaokey.com</w:t>
      </w:r>
    </w:p>
    <w:p>
      <w:r>
        <w:t>（美）罗伯特·海勒著；李根芳译 其他作品：https://www.jiaokey.com/tag/（美）罗伯特·海勒著；李根芳译.html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关键词搜索：https://www.jiaokey.com/tag/领导趋势  国际管理领域前沿报告.html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