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书名：富媒体  穷民主  不确定时代的传播政治</w:t>
      </w:r>
    </w:p>
    <w:p>
      <w:r>
        <w:t>作者：（美）罗伯特·W.麦克切斯尼（Robert W.McChesney）著；谢岳译</w:t>
      </w:r>
    </w:p>
    <w:p>
      <w:r>
        <w:t>出版社：北京:新华出版社,2004.01</w:t>
      </w:r>
    </w:p>
    <w:p>
      <w:r>
        <w:t>出版日期：</w:t>
      </w:r>
    </w:p>
    <w:p>
      <w:r>
        <w:t>总页数：433</w:t>
      </w:r>
    </w:p>
    <w:p>
      <w:r>
        <w:t>更多请访问教客网: www.jiaokey.com</w:t>
      </w:r>
    </w:p>
    <w:p>
      <w:r>
        <w:t>富媒体  穷民主  不确定时代的传播政治 评论地址：https://www.jiaokey.com/book/detail/11230595.html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