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篮球教练员成功之道</w:t>
      </w:r>
    </w:p>
    <w:p>
      <w:r>
        <w:rPr>
          <w:rFonts w:ascii="宋体" w:hAnsi="宋体" w:eastAsia="宋体"/>
          <w:sz w:val="24"/>
        </w:rPr>
        <w:t>（美）鲍勃·希尔（Robert W.Hill）著；谭朕斌译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篮球教练员成功之道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（美）鲍勃·希尔（Robert W.Hill）著；谭朕斌译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本书出售、求购地址：https://www.jiaokey.com/book/detail/11230579.html</w:t>
      </w:r>
    </w:p>
    <w:p>
      <w:r>
        <w:t>更多相关图书推荐：https://www.jiaokey.com</w:t>
      </w:r>
    </w:p>
    <w:p>
      <w:r>
        <w:t>（美）鲍勃·希尔（Robert W.Hill）著；谭朕斌译 其他作品：https://www.jiaokey.com/tag/（美）鲍勃·希尔（Robert W.Hill）著；谭朕斌译.html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关键词搜索：https://www.jiaokey.com/tag/篮球教练员成功之道.html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