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六西格玛项目管理</w:t>
      </w:r>
    </w:p>
    <w:p>
      <w:r>
        <w:rPr>
          <w:rFonts w:ascii="宋体" w:hAnsi="宋体" w:eastAsia="宋体"/>
          <w:sz w:val="24"/>
        </w:rPr>
        <w:t>（美）杰弗里 N.洛温塔尔（Jeffrey N.Lownthal）著；郭锐译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 N.洛温塔尔（Jeffrey N.Lownthal）著；郭锐译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本书出售、求购地址：https://www.jiaokey.com/book/detail/11230570.html</w:t>
      </w:r>
    </w:p>
    <w:p>
      <w:r>
        <w:t>更多相关图书推荐：https://www.jiaokey.com</w:t>
      </w:r>
    </w:p>
    <w:p>
      <w:r>
        <w:t>（美）杰弗里 N.洛温塔尔（Jeffrey N.Lownthal）著；郭锐译 其他作品：https://www.jiaokey.com/tag/（美）杰弗里 N.洛温塔尔（Jeffrey N.Lownthal）著；郭锐译.html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关键词搜索：https://www.jiaokey.com/tag/六西格玛项目管理.html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