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书名：麻将竞技与科学</w:t>
      </w:r>
    </w:p>
    <w:p>
      <w:r>
        <w:t>作者：于春胜，遇恒林编著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麻将竞技与科学 评论地址：https://www.jiaokey.com/book/detail/11230569.html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