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金融服务业管理  变革中的致胜之道</w:t>
      </w:r>
    </w:p>
    <w:p>
      <w:r>
        <w:rPr>
          <w:rFonts w:ascii="宋体" w:hAnsi="宋体" w:eastAsia="宋体"/>
          <w:sz w:val="24"/>
        </w:rPr>
        <w:t>（英）里兹·克劳馥（Liz Croft）等著；王琴译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金融服务业管理  变革中的致胜之道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（英）里兹·克劳馥（Liz Croft）等著；王琴译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本书出售、求购地址：https://www.jiaokey.com/book/detail/11230548.html</w:t>
      </w:r>
    </w:p>
    <w:p>
      <w:r>
        <w:t>更多相关图书推荐：https://www.jiaokey.com</w:t>
      </w:r>
    </w:p>
    <w:p>
      <w:r>
        <w:t>（英）里兹·克劳馥（Liz Croft）等著；王琴译 其他作品：https://www.jiaokey.com/tag/（英）里兹·克劳馥（Liz Croft）等著；王琴译.html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关键词搜索：https://www.jiaokey.com/tag/金融服务业管理  变革中的致胜之道.html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