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中国金融通史  第2卷  清鸦片战争时期至清末时期  1840-1911</w:t>
      </w:r>
    </w:p>
    <w:p>
      <w:r>
        <w:rPr>
          <w:rFonts w:ascii="宋体" w:hAnsi="宋体" w:eastAsia="宋体"/>
          <w:sz w:val="24"/>
        </w:rPr>
        <w:t>李飞等主编；张国辉著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中国金融通史  第2卷  清鸦片战争时期至清末时期  1840-1911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李飞等主编；张国辉著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本书出售、求购地址：https://www.jiaokey.com/book/detail/11230529.html</w:t>
      </w:r>
    </w:p>
    <w:p>
      <w:r>
        <w:t>更多相关图书推荐：https://www.jiaokey.com</w:t>
      </w:r>
    </w:p>
    <w:p>
      <w:r>
        <w:t>李飞等主编；张国辉著 其他作品：https://www.jiaokey.com/tag/李飞等主编；张国辉著.html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关键词搜索：https://www.jiaokey.com/tag/中国金融通史  第2卷  清鸦片战争时期至清末时期  1840-1911.html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