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第7卷  文艺评论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第7卷  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第7卷  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