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开拓新中国外经贸理论  汪尧田教授论文选</w:t>
      </w:r>
    </w:p>
    <w:p>
      <w:r>
        <w:rPr>
          <w:rFonts w:ascii="宋体" w:hAnsi="宋体" w:eastAsia="宋体"/>
          <w:sz w:val="24"/>
        </w:rPr>
        <w:t>汪尧田著；陈海宽主编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开拓新中国外经贸理论  汪尧田教授论文选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汪尧田著；陈海宽主编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本书出售、求购地址：https://www.jiaokey.com/book/detail/11230511.html</w:t>
      </w:r>
    </w:p>
    <w:p>
      <w:r>
        <w:t>更多相关图书推荐：https://www.jiaokey.com</w:t>
      </w:r>
    </w:p>
    <w:p>
      <w:r>
        <w:t>汪尧田著；陈海宽主编 其他作品：https://www.jiaokey.com/tag/汪尧田著；陈海宽主编.html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关键词搜索：https://www.jiaokey.com/tag/开拓新中国外经贸理论  汪尧田教授论文选.html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