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中小企业海外上市指南</w:t>
      </w:r>
    </w:p>
    <w:p>
      <w:r>
        <w:rPr>
          <w:rFonts w:ascii="宋体" w:hAnsi="宋体" w:eastAsia="宋体"/>
          <w:sz w:val="24"/>
        </w:rPr>
        <w:t>程远忠主编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中小企业海外上市指南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中小企业(学科: 股份制 学科: 基本知识 地点: 中国) 资本市场(学科: 基本知识 地点: 外国) 中小企业 股份制 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本书出售、求购地址：https://www.jiaokey.com/book/detail/11230508.html</w:t>
      </w:r>
    </w:p>
    <w:p>
      <w:r>
        <w:t>更多相关图书推荐：https://www.jiaokey.com</w:t>
      </w:r>
    </w:p>
    <w:p>
      <w:r>
        <w:t>程远忠主编 其他作品：https://www.jiaokey.com/tag/程远忠主编.html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关键词搜索：https://www.jiaokey.com/tag/中小企业(学科: 股份制 学科: 基本知识 地点: 中国) 资本市场(学科: 基本知识 地点: 外国) 中小企业 股份制 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