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加工贸易  工业化的新道路</w:t>
      </w:r>
    </w:p>
    <w:p>
      <w:r>
        <w:rPr>
          <w:rFonts w:ascii="宋体" w:hAnsi="宋体" w:eastAsia="宋体"/>
          <w:sz w:val="24"/>
        </w:rPr>
        <w:t>隆国强等著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05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加工贸易  工业化的新道路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隆国强等著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对外贸易(学科: 商业加工 学科: 研究 地点: 中国) 对外贸易 商业加工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本书出售、求购地址：https://www.jiaokey.com/book/detail/11230502.html</w:t>
      </w:r>
    </w:p>
    <w:p>
      <w:r>
        <w:t>更多相关图书推荐：https://www.jiaokey.com</w:t>
      </w:r>
    </w:p>
    <w:p>
      <w:r>
        <w:t>隆国强等著 其他作品：https://www.jiaokey.com/tag/隆国强等著.html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关键词搜索：https://www.jiaokey.com/tag/对外贸易(学科: 商业加工 学科: 研究 地点: 中国) 对外贸易 商业加工.html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