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差异教学 帮助每个学生获得成功 how to reach and teach all learners，grades 3-12</w:t>
      </w:r>
    </w:p>
    <w:p>
      <w:r>
        <w:rPr>
          <w:rFonts w:ascii="宋体" w:hAnsi="宋体" w:eastAsia="宋体"/>
          <w:sz w:val="24"/>
        </w:rPr>
        <w:t>（美） Diane Heacox著；杨希洁译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差异教学 帮助每个学生获得成功 how to reach and teach all learners，grades 3-12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Diane Heacox著；杨希洁译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本书出售、求购地址：https://www.jiaokey.com/book/detail/11230499.html</w:t>
      </w:r>
    </w:p>
    <w:p>
      <w:r>
        <w:t>更多相关图书推荐：https://www.jiaokey.com</w:t>
      </w:r>
    </w:p>
    <w:p>
      <w:r>
        <w:t>（美） Diane Heacox著；杨希洁译 其他作品：https://www.jiaokey.com/tag/（美） Diane Heacox著；杨希洁译.html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关键词搜索：https://www.jiaokey.com/tag/差异教学 帮助每个学生获得成功 how to reach and teach all learners，grades 3-12.html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