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美国高空间谍情报侦察揭密</w:t>
      </w:r>
    </w:p>
    <w:p>
      <w:r>
        <w:t>作者：贾晓光著</w:t>
      </w:r>
    </w:p>
    <w:p>
      <w:r>
        <w:t>出版社：哈尔滨：黑龙江人民出版社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天眼  美国高空间谍情报侦察揭密 评论地址：https://www.jiaokey.com/book/detail/11230480.html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