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书名：蓝色巨人 沃森家族的IBM传奇</w:t>
      </w:r>
    </w:p>
    <w:p>
      <w:r>
        <w:t>作者：李馨，司空行编著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总页数：174</w:t>
      </w:r>
    </w:p>
    <w:p>
      <w:r>
        <w:t>更多请访问教客网: www.jiaokey.com</w:t>
      </w:r>
    </w:p>
    <w:p>
      <w:r>
        <w:t>蓝色巨人 沃森家族的IBM传奇 评论地址：https://www.jiaokey.com/book/detail/11230433.html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