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卓越管理  跨国公司十大管理范式</w:t>
      </w:r>
    </w:p>
    <w:p>
      <w:r>
        <w:rPr>
          <w:rFonts w:ascii="宋体" w:hAnsi="宋体" w:eastAsia="宋体"/>
          <w:sz w:val="24"/>
        </w:rPr>
        <w:t>甘亚平，谢文辉主编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卓越管理  跨国公司十大管理范式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甘亚平，谢文辉主编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企业管理 学科: 研究) 跨国公司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本书出售、求购地址：https://www.jiaokey.com/book/detail/11230431.html</w:t>
      </w:r>
    </w:p>
    <w:p>
      <w:r>
        <w:t>更多相关图书推荐：https://www.jiaokey.com</w:t>
      </w:r>
    </w:p>
    <w:p>
      <w:r>
        <w:t>甘亚平，谢文辉主编 其他作品：https://www.jiaokey.com/tag/甘亚平，谢文辉主编.html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关键词搜索：https://www.jiaokey.com/tag/跨国公司(学科: 企业管理 学科: 研究) 跨国公司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