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中日共同犯罪比较研究  二十一世纪第二次  总第八次  中日刑事法学术研讨会文集</w:t>
      </w:r>
    </w:p>
    <w:p>
      <w:r>
        <w:rPr>
          <w:rFonts w:ascii="宋体" w:hAnsi="宋体" w:eastAsia="宋体"/>
          <w:sz w:val="24"/>
        </w:rPr>
        <w:t>马克昌，莫洪宪主编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中日共同犯罪比较研究  二十一世纪第二次  总第八次  中日刑事法学术研讨会文集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马克昌，莫洪宪主编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本书出售、求购地址：https://www.jiaokey.com/book/detail/11230410.html</w:t>
      </w:r>
    </w:p>
    <w:p>
      <w:r>
        <w:t>更多相关图书推荐：https://www.jiaokey.com</w:t>
      </w:r>
    </w:p>
    <w:p>
      <w:r>
        <w:t>马克昌，莫洪宪主编 其他作品：https://www.jiaokey.com/tag/马克昌，莫洪宪主编.html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关键词搜索：https://www.jiaokey.com/tag/中日共同犯罪比较研究  二十一世纪第二次  总第八次  中日刑事法学术研讨会文集.html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