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海盗泪：一个死囚的灵魂忏悔  报告文学</w:t>
      </w:r>
    </w:p>
    <w:p>
      <w:r>
        <w:rPr>
          <w:rFonts w:ascii="宋体" w:hAnsi="宋体" w:eastAsia="宋体"/>
          <w:sz w:val="24"/>
        </w:rPr>
        <w:t>曲兰等著；《北京文学》主编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海盗泪：一个死囚的灵魂忏悔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曲兰等著；《北京文学》主编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本书出售、求购地址：https://www.jiaokey.com/book/detail/11230394.html</w:t>
      </w:r>
    </w:p>
    <w:p>
      <w:r>
        <w:t>更多相关图书推荐：https://www.jiaokey.com</w:t>
      </w:r>
    </w:p>
    <w:p>
      <w:r>
        <w:t>曲兰等著；《北京文学》主编 其他作品：https://www.jiaokey.com/tag/曲兰等著；《北京文学》主编.html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关键词搜索：https://www.jiaokey.com/tag/海盗泪：一个死囚的灵魂忏悔 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