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不情愿的资本家  俄罗斯向市场转轨的漫漫长路</w:t>
      </w:r>
    </w:p>
    <w:p>
      <w:r>
        <w:rPr>
          <w:rFonts w:ascii="宋体" w:hAnsi="宋体" w:eastAsia="宋体"/>
          <w:sz w:val="24"/>
        </w:rPr>
        <w:t>（美）琳达·兰黛尔（Linda M.Randall）著；刘满贵等译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不情愿的资本家  俄罗斯向市场转轨的漫漫长路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（美）琳达·兰黛尔（Linda M.Randall）著；刘满贵等译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本书出售、求购地址：https://www.jiaokey.com/book/detail/11230377.html</w:t>
      </w:r>
    </w:p>
    <w:p>
      <w:r>
        <w:t>更多相关图书推荐：https://www.jiaokey.com</w:t>
      </w:r>
    </w:p>
    <w:p>
      <w:r>
        <w:t>（美）琳达·兰黛尔（Linda M.Randall）著；刘满贵等译 其他作品：https://www.jiaokey.com/tag/（美）琳达·兰黛尔（Linda M.Randall）著；刘满贵等译.html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关键词搜索：https://www.jiaokey.com/tag/不情愿的资本家  俄罗斯向市场转轨的漫漫长路.html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