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受教育权法理学  一种历史哲学的范式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受教育权法理学  一种历史哲学的范式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本书出售、求购地址：https://www.jiaokey.com/book/detail/11230369.html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关键词搜索：https://www.jiaokey.com/tag/受教育权法理学  一种历史哲学的范式.html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