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生命言说与社群认同  希伯来圣经五小卷研究</w:t>
      </w:r>
    </w:p>
    <w:p>
      <w:r>
        <w:rPr>
          <w:rFonts w:ascii="宋体" w:hAnsi="宋体" w:eastAsia="宋体"/>
          <w:sz w:val="24"/>
        </w:rPr>
        <w:t>李炽昌，游斌著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生命言说与社群认同  希伯来圣经五小卷研究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李炽昌，游斌著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本书出售、求购地址：https://www.jiaokey.com/book/detail/11230322.html</w:t>
      </w:r>
    </w:p>
    <w:p>
      <w:r>
        <w:t>更多相关图书推荐：https://www.jiaokey.com</w:t>
      </w:r>
    </w:p>
    <w:p>
      <w:r>
        <w:t>李炽昌，游斌著 其他作品：https://www.jiaokey.com/tag/李炽昌，游斌著.html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关键词搜索：https://www.jiaokey.com/tag/生命言说与社群认同  希伯来圣经五小卷研究.html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