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书名：建立创业型大学  组织上转型的途径</w:t>
      </w:r>
    </w:p>
    <w:p>
      <w:r>
        <w:t>作者：（美）伯顿·克拉克（Burton R.Clark）著；王承绪译</w:t>
      </w:r>
    </w:p>
    <w:p>
      <w:r>
        <w:t>出版社：北京：人民教育出版社</w:t>
      </w:r>
    </w:p>
    <w:p>
      <w:r>
        <w:t>出版日期：2003.10</w:t>
      </w:r>
    </w:p>
    <w:p>
      <w:r>
        <w:t>总页数：195</w:t>
      </w:r>
    </w:p>
    <w:p>
      <w:r>
        <w:t>更多请访问教客网: www.jiaokey.com</w:t>
      </w:r>
    </w:p>
    <w:p>
      <w:r>
        <w:t>建立创业型大学  组织上转型的途径 评论地址：https://www.jiaokey.com/book/detail/11230319.html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