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书名：最新五笔字型和计算机基础教程</w:t>
      </w:r>
    </w:p>
    <w:p>
      <w:r>
        <w:t>作者：张军安，王璞主编</w:t>
      </w:r>
    </w:p>
    <w:p>
      <w:r>
        <w:t>出版社：西安：陕西科学技术出版社</w:t>
      </w:r>
    </w:p>
    <w:p>
      <w:r>
        <w:t>出版日期：2002.10</w:t>
      </w:r>
    </w:p>
    <w:p>
      <w:r>
        <w:t>总页数：296</w:t>
      </w:r>
    </w:p>
    <w:p>
      <w:r>
        <w:t>更多请访问教客网: www.jiaokey.com</w:t>
      </w:r>
    </w:p>
    <w:p>
      <w:r>
        <w:t>最新五笔字型和计算机基础教程 评论地址：https://www.jiaokey.com/book/detail/11230277.html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