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传世藏书  第10册  明代孤本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传世藏书  第10册  明代孤本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本书出售、求购地址：https://www.jiaokey.com/book/detail/11230216.html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传世藏书  第10册  明代孤本.html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