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中华孤本  传世藏书  第7册  明代孤本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中华孤本  传世藏书  第7册  明代孤本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本书出售、求购地址：https://www.jiaokey.com/book/detail/11230213.html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关键词搜索：https://www.jiaokey.com/tag/中华孤本  传世藏书  第7册  明代孤本.html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